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203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3"/>
        <w:gridCol w:w="527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Терещенока </w:t>
      </w:r>
      <w:r>
        <w:rPr>
          <w:rStyle w:val="cat-UserDefinedgrp-29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1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ХМАО-Югра, </w:t>
      </w:r>
      <w:r>
        <w:rPr>
          <w:rStyle w:val="cat-Addressgrp-4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5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серии </w:t>
      </w:r>
      <w:r>
        <w:rPr>
          <w:rStyle w:val="cat-User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14.08.2025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18810086240000458900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7rplc-1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24.12.2025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серии 86 ХМ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700685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18810086240000458900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</w:t>
      </w:r>
      <w:r>
        <w:rPr>
          <w:rFonts w:ascii="Times New Roman" w:eastAsia="Times New Roman" w:hAnsi="Times New Roman" w:cs="Times New Roman"/>
          <w:sz w:val="27"/>
          <w:szCs w:val="27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14.08.2025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18810086240000458900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26.08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25.10.2025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Терещенока </w:t>
      </w:r>
      <w:r>
        <w:rPr>
          <w:rStyle w:val="cat-UserDefinedgrp-29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21rplc-3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6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</w:t>
      </w:r>
      <w:r>
        <w:rPr>
          <w:rStyle w:val="cat-Addressgrp-7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0412365400725002032620141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7"/>
          <w:szCs w:val="27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101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Style w:val="cat-FIOgrp-19rplc-4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3873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BBE35-7FB4-4673-83BC-8B4493B4AC5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